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12" w:rsidRDefault="00AA0034" w:rsidP="00624E0A">
      <w:pPr>
        <w:spacing w:before="240"/>
      </w:pPr>
      <w:r>
        <w:t>PROHLÁŠENÍ ÚČASTNÍKA O ÚČASTI NA VLASTNÍ NEBEZPEČÍ</w:t>
      </w:r>
      <w:r w:rsidR="00C152CD">
        <w:t xml:space="preserve"> A O ZDRAVOTNÍM STAVU</w:t>
      </w:r>
    </w:p>
    <w:p w:rsidR="00653F12" w:rsidRDefault="00AA0034" w:rsidP="00624E0A">
      <w:pPr>
        <w:spacing w:before="360"/>
      </w:pPr>
      <w:r>
        <w:t xml:space="preserve">Já, níže podepsaný/á:  </w:t>
      </w:r>
    </w:p>
    <w:p w:rsidR="00653F12" w:rsidRDefault="00AA0034" w:rsidP="00653F12">
      <w:r>
        <w:t xml:space="preserve">Jméno a příjmení: .......................................................  </w:t>
      </w:r>
    </w:p>
    <w:p w:rsidR="00C152CD" w:rsidRDefault="00AA0034" w:rsidP="00C152CD">
      <w:pPr>
        <w:spacing w:after="600"/>
      </w:pPr>
      <w:r>
        <w:t>Datum narození: .........................................................</w:t>
      </w:r>
    </w:p>
    <w:p w:rsidR="00653F12" w:rsidRDefault="00632AF4" w:rsidP="00C152CD">
      <w:pPr>
        <w:pStyle w:val="Odstavecseseznamem"/>
        <w:numPr>
          <w:ilvl w:val="0"/>
          <w:numId w:val="10"/>
        </w:numPr>
        <w:spacing w:before="240"/>
        <w:ind w:left="1077"/>
        <w:jc w:val="center"/>
      </w:pPr>
    </w:p>
    <w:p w:rsidR="00653F12" w:rsidRPr="00624E0A" w:rsidRDefault="00AA0034" w:rsidP="00653F12">
      <w:r w:rsidRPr="00624E0A">
        <w:t>se tímto zavazuji, že se kurzu „</w:t>
      </w:r>
      <w:r w:rsidRPr="00624E0A">
        <w:rPr>
          <w:b/>
          <w:i/>
        </w:rPr>
        <w:t>Motorka od nuly</w:t>
      </w:r>
      <w:r w:rsidRPr="00624E0A">
        <w:t>“ účastním dobrovoln</w:t>
      </w:r>
      <w:r w:rsidR="00C152CD" w:rsidRPr="00624E0A">
        <w:t>ě</w:t>
      </w:r>
      <w:r w:rsidRPr="00624E0A">
        <w:t xml:space="preserve"> a na vlastní nebezpečí.  </w:t>
      </w:r>
    </w:p>
    <w:p w:rsidR="00653F12" w:rsidRDefault="00AA0034" w:rsidP="00653F12">
      <w:r w:rsidRPr="00624E0A">
        <w:t xml:space="preserve">Beru na vědomí, že kurz </w:t>
      </w:r>
      <w:r w:rsidRPr="00624E0A">
        <w:rPr>
          <w:u w:val="single"/>
        </w:rPr>
        <w:t>není výcvikem k získání řidičského oprávnění</w:t>
      </w:r>
      <w:r w:rsidRPr="00624E0A">
        <w:t xml:space="preserve"> a že se nejedná o</w:t>
      </w:r>
      <w:r w:rsidR="00624E0A">
        <w:t> </w:t>
      </w:r>
      <w:r w:rsidRPr="00624E0A">
        <w:t>akreditované vzdělávání dle zákona.</w:t>
      </w:r>
    </w:p>
    <w:p w:rsidR="00653F12" w:rsidRDefault="00AA0034" w:rsidP="00624E0A">
      <w:pPr>
        <w:spacing w:after="600"/>
      </w:pPr>
      <w:r>
        <w:t>Dále prohlašuji, že jsem si vědom/a možných rizik spojených s ovládáním motocyklu, zejména rizika pádu nebo drobného zranění, a beru za svou účast plnou odpovědnost.</w:t>
      </w:r>
    </w:p>
    <w:p w:rsidR="00653F12" w:rsidRDefault="00632AF4" w:rsidP="00624E0A">
      <w:pPr>
        <w:pStyle w:val="Odstavecseseznamem"/>
        <w:numPr>
          <w:ilvl w:val="0"/>
          <w:numId w:val="10"/>
        </w:numPr>
        <w:jc w:val="center"/>
      </w:pPr>
    </w:p>
    <w:p w:rsidR="00624E0A" w:rsidRDefault="00624E0A" w:rsidP="00624E0A">
      <w:r>
        <w:t>Prohlašuji, že jsem zdravotně způsobilý/á se kurzu účastnit, netrpím akutním onemocněním ani jinými omezeními, která by mohla ohrozit moji bezpečnost nebo bezpečnost ostatních.</w:t>
      </w:r>
    </w:p>
    <w:p w:rsidR="00624E0A" w:rsidRDefault="00624E0A" w:rsidP="00624E0A">
      <w:r>
        <w:t xml:space="preserve">- </w:t>
      </w:r>
      <w:r>
        <w:t>nejsem pod vlivem alkoholu, drog ani jiných omamných nebo psychotropních látek,</w:t>
      </w:r>
    </w:p>
    <w:p w:rsidR="00624E0A" w:rsidRDefault="00624E0A" w:rsidP="00624E0A">
      <w:r>
        <w:t>- neužívám léky, které by mohly ovlivnit mé reakce nebo motoriku,</w:t>
      </w:r>
    </w:p>
    <w:p w:rsidR="00624E0A" w:rsidRDefault="00624E0A" w:rsidP="00624E0A">
      <w:r>
        <w:t>- jsem schopen/schopna se fyzicky a psychicky účastnit kurzových aktivit, zejména ovládání motocyklu v tréninkovém režimu.</w:t>
      </w:r>
    </w:p>
    <w:p w:rsidR="00624E0A" w:rsidRDefault="00624E0A" w:rsidP="00624E0A">
      <w:r>
        <w:t>Prohlašuji, že jsem si vědom/a rizik spojených s fyzickou aktivitou, a účastním se kurzu dobrovolně.</w:t>
      </w:r>
    </w:p>
    <w:p w:rsidR="00653F12" w:rsidRDefault="00AA0034" w:rsidP="00653F12">
      <w:r>
        <w:t>Zavazuji se řídit pokyny organizátorů kurzu a dodržovat bezpečnostní pravidla.</w:t>
      </w:r>
    </w:p>
    <w:p w:rsidR="00653F12" w:rsidRDefault="00632AF4" w:rsidP="00653F12"/>
    <w:p w:rsidR="00653F12" w:rsidRDefault="00AA0034" w:rsidP="00653F12">
      <w:r>
        <w:t>V ...................................... dne .........................</w:t>
      </w:r>
    </w:p>
    <w:p w:rsidR="00624E0A" w:rsidRDefault="00624E0A" w:rsidP="00653F12"/>
    <w:p w:rsidR="004026CC" w:rsidRDefault="00AA0034" w:rsidP="00647E29">
      <w:r>
        <w:t>Podpis účastníka: .......................................................</w:t>
      </w:r>
      <w:bookmarkStart w:id="0" w:name="_GoBack"/>
      <w:bookmarkEnd w:id="0"/>
    </w:p>
    <w:sectPr w:rsidR="004026CC" w:rsidSect="000346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F4" w:rsidRDefault="00632AF4" w:rsidP="00C152CD">
      <w:pPr>
        <w:spacing w:after="0" w:line="240" w:lineRule="auto"/>
      </w:pPr>
      <w:r>
        <w:separator/>
      </w:r>
    </w:p>
  </w:endnote>
  <w:endnote w:type="continuationSeparator" w:id="0">
    <w:p w:rsidR="00632AF4" w:rsidRDefault="00632AF4" w:rsidP="00C1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CD" w:rsidRDefault="00C152CD" w:rsidP="00C152CD">
    <w:pPr>
      <w:pStyle w:val="Zpat"/>
      <w:jc w:val="right"/>
    </w:pPr>
    <w:r>
      <w:rPr>
        <w:noProof/>
      </w:rPr>
      <w:drawing>
        <wp:inline distT="0" distB="0" distL="0" distR="0">
          <wp:extent cx="1312506" cy="1170000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8. 7. 2025 14_35_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506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F4" w:rsidRDefault="00632AF4" w:rsidP="00C152CD">
      <w:pPr>
        <w:spacing w:after="0" w:line="240" w:lineRule="auto"/>
      </w:pPr>
      <w:r>
        <w:separator/>
      </w:r>
    </w:p>
  </w:footnote>
  <w:footnote w:type="continuationSeparator" w:id="0">
    <w:p w:rsidR="00632AF4" w:rsidRDefault="00632AF4" w:rsidP="00C1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CD" w:rsidRDefault="00C152CD" w:rsidP="00C152CD">
    <w:pPr>
      <w:pStyle w:val="Zhlav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161381" cy="1011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oškola LOGO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381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E3F41"/>
    <w:multiLevelType w:val="hybridMultilevel"/>
    <w:tmpl w:val="AF48FB28"/>
    <w:lvl w:ilvl="0" w:tplc="C838C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24E0A"/>
    <w:rsid w:val="00632AF4"/>
    <w:rsid w:val="00AA0034"/>
    <w:rsid w:val="00AA1D8D"/>
    <w:rsid w:val="00B47730"/>
    <w:rsid w:val="00C152CD"/>
    <w:rsid w:val="00CB0664"/>
    <w:rsid w:val="00F87A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1AB10"/>
  <w14:defaultImageDpi w14:val="330"/>
  <w15:docId w15:val="{F460BCA4-314F-4237-BB70-B6A6EF4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978A3-BD66-4227-A1C0-84D559B0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Bystroňová Alžběta, Ing.</cp:lastModifiedBy>
  <cp:revision>2</cp:revision>
  <dcterms:created xsi:type="dcterms:W3CDTF">2013-12-23T23:15:00Z</dcterms:created>
  <dcterms:modified xsi:type="dcterms:W3CDTF">2025-07-09T10:28:00Z</dcterms:modified>
  <cp:category/>
</cp:coreProperties>
</file>